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Говоркова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Геннадия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Говорков Г.С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Style w:val="cat-UserDefinedgrp-3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полугодие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</w:t>
      </w:r>
      <w:r>
        <w:rPr>
          <w:rFonts w:ascii="Times New Roman" w:eastAsia="Times New Roman" w:hAnsi="Times New Roman" w:cs="Times New Roman"/>
          <w:sz w:val="26"/>
          <w:szCs w:val="26"/>
        </w:rPr>
        <w:t>25.10.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Говорков Г.С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 надлежащим образом, о причинах неявки суд не уведоми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Говорков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Говорков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575013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Говорков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Говорков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Говоркова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Геннадия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>
        <w:rPr>
          <w:rFonts w:ascii="Times New Roman" w:eastAsia="Times New Roman" w:hAnsi="Times New Roman" w:cs="Times New Roman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5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105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3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3rplc-3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4rplc-3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5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6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7rplc-3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Style w:val="cat-PhoneNumbergrp-28rplc-4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9rplc-4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797860</w:t>
      </w:r>
      <w:r>
        <w:rPr>
          <w:rFonts w:ascii="Times New Roman" w:eastAsia="Times New Roman" w:hAnsi="Times New Roman" w:cs="Times New Roman"/>
          <w:sz w:val="22"/>
          <w:szCs w:val="22"/>
        </w:rPr>
        <w:t>21</w:t>
      </w:r>
      <w:r>
        <w:rPr>
          <w:rFonts w:ascii="Times New Roman" w:eastAsia="Times New Roman" w:hAnsi="Times New Roman" w:cs="Times New Roman"/>
          <w:sz w:val="22"/>
          <w:szCs w:val="22"/>
        </w:rPr>
        <w:t>401250007683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4rplc-4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4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SumInWordsgrp-20rplc-44">
    <w:name w:val="cat-SumInWords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